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Inter Milan    </w:t>
      </w:r>
      <w:r>
        <w:t xml:space="preserve">   Ajax    </w:t>
      </w:r>
      <w:r>
        <w:t xml:space="preserve">   AC Milan    </w:t>
      </w:r>
      <w:r>
        <w:t xml:space="preserve">   Accrington Stanley    </w:t>
      </w:r>
      <w:r>
        <w:t xml:space="preserve">   Wolverhampton Wanderers    </w:t>
      </w:r>
      <w:r>
        <w:t xml:space="preserve">   Watford    </w:t>
      </w:r>
      <w:r>
        <w:t xml:space="preserve">   Chelsea    </w:t>
      </w:r>
      <w:r>
        <w:t xml:space="preserve">   Coventry City    </w:t>
      </w:r>
      <w:r>
        <w:t xml:space="preserve">   Leicester City    </w:t>
      </w:r>
      <w:r>
        <w:t xml:space="preserve">   Hull Rovers    </w:t>
      </w:r>
      <w:r>
        <w:t xml:space="preserve">   Arsenal    </w:t>
      </w:r>
      <w:r>
        <w:t xml:space="preserve">   Millwall    </w:t>
      </w:r>
      <w:r>
        <w:t xml:space="preserve">   Fulham    </w:t>
      </w:r>
      <w:r>
        <w:t xml:space="preserve">   Southampton    </w:t>
      </w:r>
      <w:r>
        <w:t xml:space="preserve">   Barcelona    </w:t>
      </w:r>
      <w:r>
        <w:t xml:space="preserve">   Bayern Munich    </w:t>
      </w:r>
      <w:r>
        <w:t xml:space="preserve">   Everton    </w:t>
      </w:r>
      <w:r>
        <w:t xml:space="preserve">   Brighton and Hove Albion    </w:t>
      </w:r>
      <w:r>
        <w:t xml:space="preserve">   Liverpool    </w:t>
      </w:r>
      <w:r>
        <w:t xml:space="preserve">   Manchester City    </w:t>
      </w:r>
      <w:r>
        <w:t xml:space="preserve">   Manchester United    </w:t>
      </w:r>
      <w:r>
        <w:t xml:space="preserve">   Newcastle United    </w:t>
      </w:r>
      <w:r>
        <w:t xml:space="preserve">   Sunderland    </w:t>
      </w:r>
      <w:r>
        <w:t xml:space="preserve">   Tottenham Hotspur    </w:t>
      </w:r>
      <w:r>
        <w:t xml:space="preserve">   Real Madrid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2021-10-11T07:20:31Z</dcterms:created>
  <dcterms:modified xsi:type="dcterms:W3CDTF">2021-10-11T07:20:31Z</dcterms:modified>
</cp:coreProperties>
</file>