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Fullback    </w:t>
      </w:r>
      <w:r>
        <w:t xml:space="preserve">   Penalty    </w:t>
      </w:r>
      <w:r>
        <w:t xml:space="preserve">   Touchdown    </w:t>
      </w:r>
      <w:r>
        <w:t xml:space="preserve">   Safety    </w:t>
      </w:r>
      <w:r>
        <w:t xml:space="preserve">   Block    </w:t>
      </w:r>
      <w:r>
        <w:t xml:space="preserve">   Guard    </w:t>
      </w:r>
      <w:r>
        <w:t xml:space="preserve">   Tackle    </w:t>
      </w:r>
      <w:r>
        <w:t xml:space="preserve">   Timeout    </w:t>
      </w:r>
      <w:r>
        <w:t xml:space="preserve">   Referees    </w:t>
      </w:r>
      <w:r>
        <w:t xml:space="preserve">   Coach    </w:t>
      </w:r>
      <w:r>
        <w:t xml:space="preserve">   Deep snap    </w:t>
      </w:r>
      <w:r>
        <w:t xml:space="preserve">   Punter    </w:t>
      </w:r>
      <w:r>
        <w:t xml:space="preserve">   Kicker    </w:t>
      </w:r>
      <w:r>
        <w:t xml:space="preserve">   Receiver    </w:t>
      </w:r>
      <w:r>
        <w:t xml:space="preserve">   Quarterback    </w:t>
      </w:r>
      <w:r>
        <w:t xml:space="preserve">   Defense    </w:t>
      </w:r>
      <w:r>
        <w:t xml:space="preserve">   Offense    </w:t>
      </w:r>
      <w:r>
        <w:t xml:space="preserve">   Dawson    </w:t>
      </w:r>
      <w:r>
        <w:t xml:space="preserve">   Cowboys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2021-10-11T07:20:38Z</dcterms:created>
  <dcterms:modified xsi:type="dcterms:W3CDTF">2021-10-11T07:20:38Z</dcterms:modified>
</cp:coreProperties>
</file>