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Pogba    </w:t>
      </w:r>
      <w:r>
        <w:t xml:space="preserve">   Hazard    </w:t>
      </w:r>
      <w:r>
        <w:t xml:space="preserve">   Suarez    </w:t>
      </w:r>
      <w:r>
        <w:t xml:space="preserve">   Maradona    </w:t>
      </w:r>
      <w:r>
        <w:t xml:space="preserve">   Zidane    </w:t>
      </w:r>
      <w:r>
        <w:t xml:space="preserve">   Pele    </w:t>
      </w:r>
      <w:r>
        <w:t xml:space="preserve">   Ronaldinho    </w:t>
      </w:r>
      <w:r>
        <w:t xml:space="preserve">   Neymar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2021-10-11T07:20:41Z</dcterms:created>
  <dcterms:modified xsi:type="dcterms:W3CDTF">2021-10-11T07:20:41Z</dcterms:modified>
</cp:coreProperties>
</file>