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Free kick    </w:t>
      </w:r>
      <w:r>
        <w:t xml:space="preserve">   Ronaldo    </w:t>
      </w:r>
      <w:r>
        <w:t xml:space="preserve">   Half    </w:t>
      </w:r>
      <w:r>
        <w:t xml:space="preserve">   Extra time    </w:t>
      </w:r>
      <w:r>
        <w:t xml:space="preserve">   Throw in    </w:t>
      </w:r>
      <w:r>
        <w:t xml:space="preserve">   Referee    </w:t>
      </w:r>
      <w:r>
        <w:t xml:space="preserve">   Kick Off    </w:t>
      </w:r>
      <w:r>
        <w:t xml:space="preserve">   Goal    </w:t>
      </w:r>
      <w:r>
        <w:t xml:space="preserve">   Corner    </w:t>
      </w:r>
      <w:r>
        <w:t xml:space="preserve">   Striker    </w:t>
      </w:r>
      <w:r>
        <w:t xml:space="preserve">   Whistle    </w:t>
      </w:r>
      <w:r>
        <w:t xml:space="preserve">   Studs    </w:t>
      </w:r>
      <w:r>
        <w:t xml:space="preserve">   Boots    </w:t>
      </w:r>
      <w:r>
        <w:t xml:space="preserve">   jets    </w:t>
      </w:r>
      <w:r>
        <w:t xml:space="preserve">   Foul    </w:t>
      </w:r>
      <w:r>
        <w:t xml:space="preserve">   Penalty    </w:t>
      </w:r>
      <w:r>
        <w:t xml:space="preserve">   Offside    </w:t>
      </w:r>
      <w:r>
        <w:t xml:space="preserve">   Midfield    </w:t>
      </w:r>
      <w:r>
        <w:t xml:space="preserve">   Defender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2021-10-11T07:20:43Z</dcterms:created>
  <dcterms:modified xsi:type="dcterms:W3CDTF">2021-10-11T07:20:43Z</dcterms:modified>
</cp:coreProperties>
</file>