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Cheerleaders    </w:t>
      </w:r>
      <w:r>
        <w:t xml:space="preserve">   Tailgate    </w:t>
      </w:r>
      <w:r>
        <w:t xml:space="preserve">   Kickoff    </w:t>
      </w:r>
      <w:r>
        <w:t xml:space="preserve">   Defense    </w:t>
      </w:r>
      <w:r>
        <w:t xml:space="preserve">   Penalties    </w:t>
      </w:r>
      <w:r>
        <w:t xml:space="preserve">   Referee    </w:t>
      </w:r>
      <w:r>
        <w:t xml:space="preserve">   Quarterback    </w:t>
      </w:r>
      <w:r>
        <w:t xml:space="preserve">   Coach    </w:t>
      </w:r>
      <w:r>
        <w:t xml:space="preserve">   Touchdown    </w:t>
      </w:r>
      <w:r>
        <w:t xml:space="preserve">   Goal    </w:t>
      </w:r>
      <w:r>
        <w:t xml:space="preserve">   Kicker    </w:t>
      </w:r>
      <w:r>
        <w:t xml:space="preserve">   Beer    </w:t>
      </w:r>
      <w:r>
        <w:t xml:space="preserve">   Hotdogs    </w:t>
      </w:r>
      <w:r>
        <w:t xml:space="preserve">   Gameday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2021-10-11T07:20:46Z</dcterms:created>
  <dcterms:modified xsi:type="dcterms:W3CDTF">2021-10-11T07:20:46Z</dcterms:modified>
</cp:coreProperties>
</file>