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blitz    </w:t>
      </w:r>
      <w:r>
        <w:t xml:space="preserve">   coin toss    </w:t>
      </w:r>
      <w:r>
        <w:t xml:space="preserve">   defense    </w:t>
      </w:r>
      <w:r>
        <w:t xml:space="preserve">   end zone    </w:t>
      </w:r>
      <w:r>
        <w:t xml:space="preserve">   fieldgoal    </w:t>
      </w:r>
      <w:r>
        <w:t xml:space="preserve">   football    </w:t>
      </w:r>
      <w:r>
        <w:t xml:space="preserve">   fourth down    </w:t>
      </w:r>
      <w:r>
        <w:t xml:space="preserve">   goal post    </w:t>
      </w:r>
      <w:r>
        <w:t xml:space="preserve">   gridiron    </w:t>
      </w:r>
      <w:r>
        <w:t xml:space="preserve">   handoff    </w:t>
      </w:r>
      <w:r>
        <w:t xml:space="preserve">   helmet    </w:t>
      </w:r>
      <w:r>
        <w:t xml:space="preserve">   interception    </w:t>
      </w:r>
      <w:r>
        <w:t xml:space="preserve">   kickoff    </w:t>
      </w:r>
      <w:r>
        <w:t xml:space="preserve">   linebacker    </w:t>
      </w:r>
      <w:r>
        <w:t xml:space="preserve">   mascot    </w:t>
      </w:r>
      <w:r>
        <w:t xml:space="preserve">   offense    </w:t>
      </w:r>
      <w:r>
        <w:t xml:space="preserve">   pass    </w:t>
      </w:r>
      <w:r>
        <w:t xml:space="preserve">   pigskin    </w:t>
      </w:r>
      <w:r>
        <w:t xml:space="preserve">   punt    </w:t>
      </w:r>
      <w:r>
        <w:t xml:space="preserve">   punter    </w:t>
      </w:r>
      <w:r>
        <w:t xml:space="preserve">   quarterback    </w:t>
      </w:r>
      <w:r>
        <w:t xml:space="preserve">   receiver    </w:t>
      </w:r>
      <w:r>
        <w:t xml:space="preserve">   referee    </w:t>
      </w:r>
      <w:r>
        <w:t xml:space="preserve">   runningback    </w:t>
      </w:r>
      <w:r>
        <w:t xml:space="preserve">   sack    </w:t>
      </w:r>
      <w:r>
        <w:t xml:space="preserve">   score    </w:t>
      </w:r>
      <w:r>
        <w:t xml:space="preserve">   shoulder pads    </w:t>
      </w:r>
      <w:r>
        <w:t xml:space="preserve">   super bowl    </w:t>
      </w:r>
      <w:r>
        <w:t xml:space="preserve">   tackle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2021-10-11T07:20:58Z</dcterms:created>
  <dcterms:modified xsi:type="dcterms:W3CDTF">2021-10-11T07:20:58Z</dcterms:modified>
</cp:coreProperties>
</file>