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p>
      <w:pPr>
        <w:pStyle w:val="Questions"/>
      </w:pPr>
      <w:r>
        <w:t xml:space="preserve">1. THISM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IYKRBSUT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REOTPSTC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CNISOSU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AMITTOA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VISERR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AIORNM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TANONAM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SROGRE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OOOLAPGRP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RBAES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RRVEAS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NSOIL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BWOSYCO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STSERLEE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DICRNSAAL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GSRAUAJ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ECBSRCEUNA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SETJ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OTSLC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4SE9R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ELLNA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MKEEUN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SRFTFDAO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FGFO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ADOTNL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SNWLOI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YLEWA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KUCL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SMOAHME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NNMGIAN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KNIIGVS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ILSLB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HCRAEGSR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SONBWR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EASSWKAH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TNSASI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AINGTS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ITTANS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SDARIER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PLHODINS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LFYMADEI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WTNEZ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RACR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NSWTAO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RAYN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BYDAR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NGOYU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REEBS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LCFCOA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LANCSOF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XTSEAN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ARMS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RSHAPNTE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55. ICSHFE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56. KIESDNRS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BRCSONO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2021-10-11T07:19:33Z</dcterms:created>
  <dcterms:modified xsi:type="dcterms:W3CDTF">2021-10-11T07:19:33Z</dcterms:modified>
</cp:coreProperties>
</file>