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⚽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UEFA    </w:t>
      </w:r>
      <w:r>
        <w:t xml:space="preserve">   Goal    </w:t>
      </w:r>
      <w:r>
        <w:t xml:space="preserve">   football    </w:t>
      </w:r>
      <w:r>
        <w:t xml:space="preserve">   Rooney    </w:t>
      </w:r>
      <w:r>
        <w:t xml:space="preserve">   france    </w:t>
      </w:r>
      <w:r>
        <w:t xml:space="preserve">   Bale    </w:t>
      </w:r>
      <w:r>
        <w:t xml:space="preserve">   germany    </w:t>
      </w:r>
      <w:r>
        <w:t xml:space="preserve">   Italy    </w:t>
      </w:r>
      <w:r>
        <w:t xml:space="preserve">   Spain    </w:t>
      </w:r>
      <w:r>
        <w:t xml:space="preserve">   England    </w:t>
      </w:r>
      <w:r>
        <w:t xml:space="preserve">   Renaldo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⚽</dc:title>
  <dcterms:created xsi:type="dcterms:W3CDTF">2021-10-11T07:20:01Z</dcterms:created>
  <dcterms:modified xsi:type="dcterms:W3CDTF">2021-10-11T07:20:01Z</dcterms:modified>
</cp:coreProperties>
</file>