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scoreboard    </w:t>
      </w:r>
      <w:r>
        <w:t xml:space="preserve">   announcer    </w:t>
      </w:r>
      <w:r>
        <w:t xml:space="preserve">   Audible    </w:t>
      </w:r>
      <w:r>
        <w:t xml:space="preserve">   kickoff    </w:t>
      </w:r>
      <w:r>
        <w:t xml:space="preserve">   long snapper    </w:t>
      </w:r>
      <w:r>
        <w:t xml:space="preserve">   center    </w:t>
      </w:r>
      <w:r>
        <w:t xml:space="preserve">   signal    </w:t>
      </w:r>
      <w:r>
        <w:t xml:space="preserve">   gloves    </w:t>
      </w:r>
      <w:r>
        <w:t xml:space="preserve">   referee    </w:t>
      </w:r>
      <w:r>
        <w:t xml:space="preserve">   huddle    </w:t>
      </w:r>
      <w:r>
        <w:t xml:space="preserve">   Reverse    </w:t>
      </w:r>
      <w:r>
        <w:t xml:space="preserve">   Interception    </w:t>
      </w:r>
      <w:r>
        <w:t xml:space="preserve">   mouth guard    </w:t>
      </w:r>
      <w:r>
        <w:t xml:space="preserve">   shoulder pads    </w:t>
      </w:r>
      <w:r>
        <w:t xml:space="preserve">   helmet    </w:t>
      </w:r>
      <w:r>
        <w:t xml:space="preserve">   pitch    </w:t>
      </w:r>
      <w:r>
        <w:t xml:space="preserve">   Option    </w:t>
      </w:r>
      <w:r>
        <w:t xml:space="preserve">   tackle    </w:t>
      </w:r>
      <w:r>
        <w:t xml:space="preserve">   sack    </w:t>
      </w:r>
      <w:r>
        <w:t xml:space="preserve">   block    </w:t>
      </w:r>
      <w:r>
        <w:t xml:space="preserve">   extra point    </w:t>
      </w:r>
      <w:r>
        <w:t xml:space="preserve">   touchdown    </w:t>
      </w:r>
      <w:r>
        <w:t xml:space="preserve">   safety    </w:t>
      </w:r>
      <w:r>
        <w:t xml:space="preserve">   coach    </w:t>
      </w:r>
      <w:r>
        <w:t xml:space="preserve">   defense    </w:t>
      </w:r>
      <w:r>
        <w:t xml:space="preserve">   receiver    </w:t>
      </w:r>
      <w:r>
        <w:t xml:space="preserve">   pass    </w:t>
      </w:r>
      <w:r>
        <w:t xml:space="preserve">   running back    </w:t>
      </w:r>
      <w:r>
        <w:t xml:space="preserve">   quarterback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2021-10-11T07:19:22Z</dcterms:created>
  <dcterms:modified xsi:type="dcterms:W3CDTF">2021-10-11T07:19:22Z</dcterms:modified>
</cp:coreProperties>
</file>