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manchester city    </w:t>
      </w:r>
      <w:r>
        <w:t xml:space="preserve">   crystal palace    </w:t>
      </w:r>
      <w:r>
        <w:t xml:space="preserve">   aston villa    </w:t>
      </w:r>
      <w:r>
        <w:t xml:space="preserve">   southampton    </w:t>
      </w:r>
      <w:r>
        <w:t xml:space="preserve">   everton    </w:t>
      </w:r>
      <w:r>
        <w:t xml:space="preserve">   brighton    </w:t>
      </w:r>
      <w:r>
        <w:t xml:space="preserve">   newcastle    </w:t>
      </w:r>
      <w:r>
        <w:t xml:space="preserve">   bournemouth    </w:t>
      </w:r>
      <w:r>
        <w:t xml:space="preserve">   arsenal    </w:t>
      </w:r>
      <w:r>
        <w:t xml:space="preserve">   burnley    </w:t>
      </w:r>
      <w:r>
        <w:t xml:space="preserve">   wolves    </w:t>
      </w:r>
      <w:r>
        <w:t xml:space="preserve">   tottenham    </w:t>
      </w:r>
      <w:r>
        <w:t xml:space="preserve">   leicester city    </w:t>
      </w:r>
      <w:r>
        <w:t xml:space="preserve">   chelsea    </w:t>
      </w:r>
      <w:r>
        <w:t xml:space="preserve">   stokecity    </w:t>
      </w:r>
      <w:r>
        <w:t xml:space="preserve">   bolton    </w:t>
      </w:r>
      <w:r>
        <w:t xml:space="preserve">   manchester united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2021-10-11T07:19:25Z</dcterms:created>
  <dcterms:modified xsi:type="dcterms:W3CDTF">2021-10-11T07:19:25Z</dcterms:modified>
</cp:coreProperties>
</file>