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midfielders    </w:t>
      </w:r>
      <w:r>
        <w:t xml:space="preserve">   captain    </w:t>
      </w:r>
      <w:r>
        <w:t xml:space="preserve">   coach    </w:t>
      </w:r>
      <w:r>
        <w:t xml:space="preserve">   manager    </w:t>
      </w:r>
      <w:r>
        <w:t xml:space="preserve">   striker    </w:t>
      </w:r>
      <w:r>
        <w:t xml:space="preserve">   defender    </w:t>
      </w:r>
      <w:r>
        <w:t xml:space="preserve">   goalkeeper    </w:t>
      </w:r>
      <w:r>
        <w:t xml:space="preserve">   players    </w:t>
      </w:r>
      <w:r>
        <w:t xml:space="preserve">   linesman    </w:t>
      </w:r>
      <w:r>
        <w:t xml:space="preserve">   offside    </w:t>
      </w:r>
      <w:r>
        <w:t xml:space="preserve">   corner    </w:t>
      </w:r>
      <w:r>
        <w:t xml:space="preserve">   stadium    </w:t>
      </w:r>
      <w:r>
        <w:t xml:space="preserve">   referee    </w:t>
      </w:r>
      <w:r>
        <w:t xml:space="preserve">   substitute    </w:t>
      </w:r>
      <w:r>
        <w:t xml:space="preserve">   foul    </w:t>
      </w:r>
      <w:r>
        <w:t xml:space="preserve">   goal    </w:t>
      </w:r>
      <w:r>
        <w:t xml:space="preserve">   freekick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2021-10-11T07:19:30Z</dcterms:created>
  <dcterms:modified xsi:type="dcterms:W3CDTF">2021-10-11T07:19:30Z</dcterms:modified>
</cp:coreProperties>
</file>