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 rivals of the Ravens?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the Redskins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the Falcons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bad team form Detroit?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team has the word "chickens"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another team from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team is red and their mascot is a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Micah's favorite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team beat the Ravens last year in the playoffs?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going to win Super Bowl LIV?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team is Tom Brady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 team from 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bad team beat the Patriots?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team is NOT going to win Super bowl LIV?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team has green and yellow ugly uniforms?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team did the Ravens lose to in the playoffs?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Redskins 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OK team did the Ravens lose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Baltimore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the Bengals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team beat the Patriots in the Super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Sean Payton is the head coach of what team?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2021-10-11T07:19:39Z</dcterms:created>
  <dcterms:modified xsi:type="dcterms:W3CDTF">2021-10-11T07:19:39Z</dcterms:modified>
</cp:coreProperties>
</file>