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block    </w:t>
      </w:r>
      <w:r>
        <w:t xml:space="preserve">   catch    </w:t>
      </w:r>
      <w:r>
        <w:t xml:space="preserve">   fake    </w:t>
      </w:r>
      <w:r>
        <w:t xml:space="preserve">   field    </w:t>
      </w:r>
      <w:r>
        <w:t xml:space="preserve">   football    </w:t>
      </w:r>
      <w:r>
        <w:t xml:space="preserve">   kick    </w:t>
      </w:r>
      <w:r>
        <w:t xml:space="preserve">   pass    </w:t>
      </w:r>
      <w:r>
        <w:t xml:space="preserve">   punt    </w:t>
      </w:r>
      <w:r>
        <w:t xml:space="preserve">   run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2021-10-11T07:19:44Z</dcterms:created>
  <dcterms:modified xsi:type="dcterms:W3CDTF">2021-10-11T07:19:44Z</dcterms:modified>
</cp:coreProperties>
</file>