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IOWTHN-R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FISOEDF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DAEHRE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LGAO KCIK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ONRREC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NADH LLAB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REEF IKCK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ANYPLET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TREATXEI-M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TTNIUUBSOITS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2021-10-11T07:19:41Z</dcterms:created>
  <dcterms:modified xsi:type="dcterms:W3CDTF">2021-10-11T07:19:41Z</dcterms:modified>
</cp:coreProperties>
</file>