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fans    </w:t>
      </w:r>
      <w:r>
        <w:t xml:space="preserve">   Packers    </w:t>
      </w:r>
      <w:r>
        <w:t xml:space="preserve">   pad    </w:t>
      </w:r>
      <w:r>
        <w:t xml:space="preserve">   receiver    </w:t>
      </w:r>
      <w:r>
        <w:t xml:space="preserve">   touchdown    </w:t>
      </w:r>
      <w:r>
        <w:t xml:space="preserve">   flag    </w:t>
      </w:r>
      <w:r>
        <w:t xml:space="preserve">   Football    </w:t>
      </w:r>
      <w:r>
        <w:t xml:space="preserve">   quarterback    </w:t>
      </w:r>
      <w:r>
        <w:t xml:space="preserve">   Josh    </w:t>
      </w:r>
      <w:r>
        <w:t xml:space="preserve">   Akir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2021-10-11T07:19:46Z</dcterms:created>
  <dcterms:modified xsi:type="dcterms:W3CDTF">2021-10-11T07:19:46Z</dcterms:modified>
</cp:coreProperties>
</file>