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quarter back    </w:t>
      </w:r>
      <w:r>
        <w:t xml:space="preserve">   full back    </w:t>
      </w:r>
      <w:r>
        <w:t xml:space="preserve">   field goal    </w:t>
      </w:r>
      <w:r>
        <w:t xml:space="preserve">   snap    </w:t>
      </w:r>
      <w:r>
        <w:t xml:space="preserve">   red zone    </w:t>
      </w:r>
      <w:r>
        <w:t xml:space="preserve">   punt    </w:t>
      </w:r>
      <w:r>
        <w:t xml:space="preserve">   line of scrimmage    </w:t>
      </w:r>
      <w:r>
        <w:t xml:space="preserve">   interception    </w:t>
      </w:r>
      <w:r>
        <w:t xml:space="preserve">   kick off    </w:t>
      </w:r>
      <w:r>
        <w:t xml:space="preserve">   fumble    </w:t>
      </w:r>
      <w:r>
        <w:t xml:space="preserve">   end zone    </w:t>
      </w:r>
      <w:r>
        <w:t xml:space="preserve">   drive    </w:t>
      </w:r>
      <w:r>
        <w:t xml:space="preserve">   down    </w:t>
      </w:r>
      <w:r>
        <w:t xml:space="preserve">   touchdown    </w:t>
      </w:r>
      <w:r>
        <w:t xml:space="preserve">   running back    </w:t>
      </w:r>
      <w:r>
        <w:t xml:space="preserve">   center    </w:t>
      </w:r>
      <w:r>
        <w:t xml:space="preserve">   wide receiver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2021-10-11T07:19:27Z</dcterms:created>
  <dcterms:modified xsi:type="dcterms:W3CDTF">2021-10-11T07:19:27Z</dcterms:modified>
</cp:coreProperties>
</file>