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Newcastle Utd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Brothers who play for Newcastle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Mane plays for this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Newcastle United's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Ronaldo plays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best midfielders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Bobs favourite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 City midfielder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Best player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Isla favourite Newcastle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2021-10-11T07:19:45Z</dcterms:created>
  <dcterms:modified xsi:type="dcterms:W3CDTF">2021-10-11T07:19:45Z</dcterms:modified>
</cp:coreProperties>
</file>