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GOALKEEPER    </w:t>
      </w:r>
      <w:r>
        <w:t xml:space="preserve">   CAPTAIN    </w:t>
      </w:r>
      <w:r>
        <w:t xml:space="preserve">   MANAGER    </w:t>
      </w:r>
      <w:r>
        <w:t xml:space="preserve">   SOCKS    </w:t>
      </w:r>
      <w:r>
        <w:t xml:space="preserve">   SHORTS    </w:t>
      </w:r>
      <w:r>
        <w:t xml:space="preserve">   SHIRT    </w:t>
      </w:r>
      <w:r>
        <w:t xml:space="preserve">   HEADER    </w:t>
      </w:r>
      <w:r>
        <w:t xml:space="preserve">   FREEKICK    </w:t>
      </w:r>
      <w:r>
        <w:t xml:space="preserve">   PENALTY    </w:t>
      </w:r>
      <w:r>
        <w:t xml:space="preserve">   LINES    </w:t>
      </w:r>
      <w:r>
        <w:t xml:space="preserve">   FLAG    </w:t>
      </w:r>
      <w:r>
        <w:t xml:space="preserve">   POSTS    </w:t>
      </w:r>
      <w:r>
        <w:t xml:space="preserve">   NET    </w:t>
      </w:r>
      <w:r>
        <w:t xml:space="preserve">   CORNER    </w:t>
      </w:r>
      <w:r>
        <w:t xml:space="preserve">   GOAL    </w:t>
      </w:r>
      <w:r>
        <w:t xml:space="preserve">   SHINPAD    </w:t>
      </w:r>
      <w:r>
        <w:t xml:space="preserve">   PLAYER    </w:t>
      </w:r>
      <w:r>
        <w:t xml:space="preserve">   REFEREE    </w:t>
      </w:r>
      <w:r>
        <w:t xml:space="preserve">   WHISTLE    </w:t>
      </w:r>
      <w:r>
        <w:t xml:space="preserve">  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2021-10-11T07:19:55Z</dcterms:created>
  <dcterms:modified xsi:type="dcterms:W3CDTF">2021-10-11T07:19:55Z</dcterms:modified>
</cp:coreProperties>
</file>