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We’re did Everton first play their home games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legendary goalkeeper David Seaman go after leaving Arsenal?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top 4 divisions only liverpool +Man City have scored more goals than which league 1 side this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player that scored the fastest premier league hat trick?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the only player to score 100 goals for 2 separate clubs in the premier league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has scored the most hat tricks in La Liga for Barcelona?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team has won the league cup the most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wolves player was asked to try out for the nfl?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former ‘Footballer of the Year’ went to play for Nagoya Grampus Eight instead of competing in the inaugural Premier League?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club has had the most draws in the top flight premier league?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only player to have ever scored a hat trick for 3 different clubs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most expensive player to move in the history of the January transfer window?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career hat tricks does Cristiano Ronaldo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known as mad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2006 Champions League Final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Wayne Rooney scores his first league goal for Everton which keeper did he score against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2021-10-11T07:19:49Z</dcterms:created>
  <dcterms:modified xsi:type="dcterms:W3CDTF">2021-10-11T07:19:49Z</dcterms:modified>
</cp:coreProperties>
</file>