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newcastle    </w:t>
      </w:r>
      <w:r>
        <w:t xml:space="preserve">   england    </w:t>
      </w:r>
      <w:r>
        <w:t xml:space="preserve">   colin    </w:t>
      </w:r>
      <w:r>
        <w:t xml:space="preserve">   rory    </w:t>
      </w:r>
      <w:r>
        <w:t xml:space="preserve">   hatrick    </w:t>
      </w:r>
      <w:r>
        <w:t xml:space="preserve">   crossbar    </w:t>
      </w:r>
      <w:r>
        <w:t xml:space="preserve">   dele alli    </w:t>
      </w:r>
      <w:r>
        <w:t xml:space="preserve">   goal    </w:t>
      </w:r>
      <w:r>
        <w:t xml:space="preserve">   foul    </w:t>
      </w:r>
      <w:r>
        <w:t xml:space="preserve">   freekick    </w:t>
      </w:r>
      <w:r>
        <w:t xml:space="preserve">   half time    </w:t>
      </w:r>
      <w:r>
        <w:t xml:space="preserve">   corner    </w:t>
      </w:r>
      <w:r>
        <w:t xml:space="preserve">   ronaldo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2021-10-11T07:19:57Z</dcterms:created>
  <dcterms:modified xsi:type="dcterms:W3CDTF">2021-10-11T07:19:57Z</dcterms:modified>
</cp:coreProperties>
</file>