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JJ Watt Joe Thomas Melvin Gordon Russell Wilson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Dandy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Volunteer played end in NFL short time at ESPN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on a military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cold to play but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Rockne rode them to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Bills murdering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NFL perfect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Turtle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More sacks for Philly then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Jersey boy sent Raiders home with perfect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Big Easy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Browns Lions Texans Jaguars have not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1930 Ford Model A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Doomsday Purple People Eaters fearsome foursome No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QB brothers from the Big 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Golden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Hoosier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LSU QB with two letter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Steelers Patriots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American football in Australia and New Zealand and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see to play but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nut for their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good players go to Canton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160 feet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Gators play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Jaws Polish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Orangeman went to Cleveland and won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NFL coach and demonic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religious gator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Vince McMahon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band played on Tusk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Scarlet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you don't pass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Concrete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Canada suoerbowl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"The Granddaddy of Them All"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Big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number of cross stitches nfl 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2021-10-11T07:19:52Z</dcterms:created>
  <dcterms:modified xsi:type="dcterms:W3CDTF">2021-10-11T07:19:52Z</dcterms:modified>
</cp:coreProperties>
</file>