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Neymar    </w:t>
      </w:r>
      <w:r>
        <w:t xml:space="preserve">   Trophy    </w:t>
      </w:r>
      <w:r>
        <w:t xml:space="preserve">   ronaldo    </w:t>
      </w:r>
      <w:r>
        <w:t xml:space="preserve">   offside    </w:t>
      </w:r>
      <w:r>
        <w:t xml:space="preserve">   midfeilder    </w:t>
      </w:r>
      <w:r>
        <w:t xml:space="preserve">   Referee    </w:t>
      </w:r>
      <w:r>
        <w:t xml:space="preserve">   Goal    </w:t>
      </w:r>
      <w:r>
        <w:t xml:space="preserve">   stadium    </w:t>
      </w:r>
      <w:r>
        <w:t xml:space="preserve">   Messi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2021-10-11T07:20:00Z</dcterms:created>
  <dcterms:modified xsi:type="dcterms:W3CDTF">2021-10-11T07:20:00Z</dcterms:modified>
</cp:coreProperties>
</file>