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yellow card    </w:t>
      </w:r>
      <w:r>
        <w:t xml:space="preserve">   red card    </w:t>
      </w:r>
      <w:r>
        <w:t xml:space="preserve">   lines men    </w:t>
      </w:r>
      <w:r>
        <w:t xml:space="preserve">   virtual assistant referee    </w:t>
      </w:r>
      <w:r>
        <w:t xml:space="preserve">   trophy    </w:t>
      </w:r>
      <w:r>
        <w:t xml:space="preserve">   pitch    </w:t>
      </w:r>
      <w:r>
        <w:t xml:space="preserve">   corner    </w:t>
      </w:r>
      <w:r>
        <w:t xml:space="preserve">   save    </w:t>
      </w:r>
      <w:r>
        <w:t xml:space="preserve">   defender    </w:t>
      </w:r>
      <w:r>
        <w:t xml:space="preserve">   football    </w:t>
      </w:r>
      <w:r>
        <w:t xml:space="preserve">   foul    </w:t>
      </w:r>
      <w:r>
        <w:t xml:space="preserve">   frrekick    </w:t>
      </w:r>
      <w:r>
        <w:t xml:space="preserve">   90 minutes    </w:t>
      </w:r>
      <w:r>
        <w:t xml:space="preserve">   goal    </w:t>
      </w:r>
      <w:r>
        <w:t xml:space="preserve">   goalkeeper    </w:t>
      </w:r>
      <w:r>
        <w:t xml:space="preserve">   international    </w:t>
      </w:r>
      <w:r>
        <w:t xml:space="preserve">   manager    </w:t>
      </w:r>
      <w:r>
        <w:t xml:space="preserve">   midfielder    </w:t>
      </w:r>
      <w:r>
        <w:t xml:space="preserve">   penalty    </w:t>
      </w:r>
      <w:r>
        <w:t xml:space="preserve">   player    </w:t>
      </w:r>
      <w:r>
        <w:t xml:space="preserve">   referee    </w:t>
      </w:r>
      <w:r>
        <w:t xml:space="preserve">   stadium    </w:t>
      </w:r>
      <w:r>
        <w:t xml:space="preserve">   striker    </w:t>
      </w:r>
      <w:r>
        <w:t xml:space="preserve">   team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                                                                                           </dc:title>
  <dcterms:created xsi:type="dcterms:W3CDTF">2021-10-11T07:20:02Z</dcterms:created>
  <dcterms:modified xsi:type="dcterms:W3CDTF">2021-10-11T07:20:02Z</dcterms:modified>
</cp:coreProperties>
</file>