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Messi is a football...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 2016 was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like shoes but for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is played in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kick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like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on the polish 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on the English team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on the Barcelona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2021-10-11T07:18:43Z</dcterms:created>
  <dcterms:modified xsi:type="dcterms:W3CDTF">2021-10-11T07:18:43Z</dcterms:modified>
</cp:coreProperties>
</file>