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Cristiano Ronaldo    </w:t>
      </w:r>
      <w:r>
        <w:t xml:space="preserve">   Eden Hazard    </w:t>
      </w:r>
      <w:r>
        <w:t xml:space="preserve">   Gareth Bale    </w:t>
      </w:r>
      <w:r>
        <w:t xml:space="preserve">   Kevin De Bruyne    </w:t>
      </w:r>
      <w:r>
        <w:t xml:space="preserve">   Lionel Messi    </w:t>
      </w:r>
      <w:r>
        <w:t xml:space="preserve">   Mohammed Salah    </w:t>
      </w:r>
      <w:r>
        <w:t xml:space="preserve">   Neymar    </w:t>
      </w:r>
      <w:r>
        <w:t xml:space="preserve">   Pepe    </w:t>
      </w:r>
      <w:r>
        <w:t xml:space="preserve">   Philippe Coutinho    </w:t>
      </w:r>
      <w:r>
        <w:t xml:space="preserve">   Pogba    </w:t>
      </w:r>
      <w:r>
        <w:t xml:space="preserve">   Raphael Varane    </w:t>
      </w:r>
      <w:r>
        <w:t xml:space="preserve">   Rashford    </w:t>
      </w:r>
      <w:r>
        <w:t xml:space="preserve">   Robert Lewandowski    </w:t>
      </w:r>
      <w:r>
        <w:t xml:space="preserve">   Romelu Lukaku    </w:t>
      </w:r>
      <w:r>
        <w:t xml:space="preserve">   Sadio Mané    </w:t>
      </w:r>
      <w:r>
        <w:t xml:space="preserve">   Son Heung-min    </w:t>
      </w:r>
      <w:r>
        <w:t xml:space="preserve">   Virgil van Dijk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2021-10-11T07:20:14Z</dcterms:created>
  <dcterms:modified xsi:type="dcterms:W3CDTF">2021-10-11T07:20:14Z</dcterms:modified>
</cp:coreProperties>
</file>