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number 42 for man city when they won the league in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have won 6 la liga titles and 8 copa del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one of 5 english teams to win the European Cup back in 1981-82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hosted the 1970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sold Cantona to Manchester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Ive won the League in Spain, Germany and England as a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was top scorer with 6 goals in the 1998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Ballon D'Or Winner 2005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Ive won the league in england, spain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won the Ballon D'or in 2 consecutive seasons in 1978 and 1979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was a world record signing back in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time premier league top scorer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scored 5 goals faster than any other footballer, EVER!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scored 30 goals for Scotland in 55 appearances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 won the world cup in 1930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have won 13 premier league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Manager of Manchester United after David Moyes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won the 2008 euros, 2010 world cup and the 2012 euros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4 african player of the year awards as well as Yaya Toure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managed spains 2010 world cup winning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Premier League Winners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Captained Man United in a number 16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was a winger in Arsenals 'Invincibles'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 Cup winners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won PFA player of the year award in 2011 whilst playing for Spurs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managed Chelsea when they won the league in 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have been in more world cup finals than brazil, but we havent won the competion more times, who are we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2021-10-11T07:20:05Z</dcterms:created>
  <dcterms:modified xsi:type="dcterms:W3CDTF">2021-10-11T07:20:05Z</dcterms:modified>
</cp:coreProperties>
</file>