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half time    </w:t>
      </w:r>
      <w:r>
        <w:t xml:space="preserve">   referee    </w:t>
      </w:r>
      <w:r>
        <w:t xml:space="preserve">   goal    </w:t>
      </w:r>
      <w:r>
        <w:t xml:space="preserve">   team mates    </w:t>
      </w:r>
      <w:r>
        <w:t xml:space="preserve">   worldcup    </w:t>
      </w:r>
      <w:r>
        <w:t xml:space="preserve">   stadium    </w:t>
      </w:r>
      <w:r>
        <w:t xml:space="preserve">   pitch    </w:t>
      </w:r>
      <w:r>
        <w:t xml:space="preserve">   whistle    </w:t>
      </w:r>
      <w:r>
        <w:t xml:space="preserve">   red card    </w:t>
      </w:r>
      <w:r>
        <w:t xml:space="preserve">   corner    </w:t>
      </w:r>
      <w:r>
        <w:t xml:space="preserve">   coach    </w:t>
      </w:r>
      <w:r>
        <w:t xml:space="preserve">   penalty    </w:t>
      </w:r>
      <w:r>
        <w:t xml:space="preserve">   tackle    </w:t>
      </w:r>
      <w:r>
        <w:t xml:space="preserve">   score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2021-10-11T07:20:23Z</dcterms:created>
  <dcterms:modified xsi:type="dcterms:W3CDTF">2021-10-11T07:20:23Z</dcterms:modified>
</cp:coreProperties>
</file>