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 football team plays at St. James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youngest outfield player in England's Euro 2004 Finals squad?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Englishman has managed the most Premier League matches?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Norwich City's Teemu Pukki burst onto the scene in 2019, but his goals helped which nation quality for their first international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English defender became the first to move between two English clubs for over £30 million in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Eypgtian striker Mo Salah joined Liverpool from which Italian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 - Senegal were eliminated from the 2018 World Cup because of fair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surname of the American businessman became owner of Aston Villa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 beat which country 2-0 in the 2002 World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team plays at Spotland?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oldest outfield player in England's 2002 World Cup Finals squad?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2021-10-11T07:20:09Z</dcterms:created>
  <dcterms:modified xsi:type="dcterms:W3CDTF">2021-10-11T07:20:09Z</dcterms:modified>
</cp:coreProperties>
</file>