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Half Time    </w:t>
      </w:r>
      <w:r>
        <w:t xml:space="preserve">   Overtime    </w:t>
      </w:r>
      <w:r>
        <w:t xml:space="preserve">   First Down    </w:t>
      </w:r>
      <w:r>
        <w:t xml:space="preserve">   Walter Camp    </w:t>
      </w:r>
      <w:r>
        <w:t xml:space="preserve">   Linebacker    </w:t>
      </w:r>
      <w:r>
        <w:t xml:space="preserve">   Punt    </w:t>
      </w:r>
      <w:r>
        <w:t xml:space="preserve">   Fumble    </w:t>
      </w:r>
      <w:r>
        <w:t xml:space="preserve">   Endzone    </w:t>
      </w:r>
      <w:r>
        <w:t xml:space="preserve">   Field Goal    </w:t>
      </w:r>
      <w:r>
        <w:t xml:space="preserve">   Running back    </w:t>
      </w:r>
      <w:r>
        <w:t xml:space="preserve">   Defensive back    </w:t>
      </w:r>
      <w:r>
        <w:t xml:space="preserve">   Offense    </w:t>
      </w:r>
      <w:r>
        <w:t xml:space="preserve">   Defense    </w:t>
      </w:r>
      <w:r>
        <w:t xml:space="preserve">   Incompletion    </w:t>
      </w:r>
      <w:r>
        <w:t xml:space="preserve">   Completion    </w:t>
      </w:r>
      <w:r>
        <w:t xml:space="preserve">   Interception    </w:t>
      </w:r>
      <w:r>
        <w:t xml:space="preserve">   Quarterback    </w:t>
      </w:r>
      <w:r>
        <w:t xml:space="preserve">   Wide Receiver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2021-10-11T07:20:28Z</dcterms:created>
  <dcterms:modified xsi:type="dcterms:W3CDTF">2021-10-11T07:20:28Z</dcterms:modified>
</cp:coreProperties>
</file>