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touchdown    </w:t>
      </w:r>
      <w:r>
        <w:t xml:space="preserve">   defense    </w:t>
      </w:r>
      <w:r>
        <w:t xml:space="preserve">   yards    </w:t>
      </w:r>
      <w:r>
        <w:t xml:space="preserve">   tackle    </w:t>
      </w:r>
      <w:r>
        <w:t xml:space="preserve">   run    </w:t>
      </w:r>
      <w:r>
        <w:t xml:space="preserve">   huddle    </w:t>
      </w:r>
      <w:r>
        <w:t xml:space="preserve">   catch    </w:t>
      </w:r>
      <w:r>
        <w:t xml:space="preserve">   Raiders    </w:t>
      </w:r>
      <w:r>
        <w:t xml:space="preserve">   Broncos    </w:t>
      </w:r>
      <w:r>
        <w:t xml:space="preserve">   Chargers    </w:t>
      </w:r>
      <w:r>
        <w:t xml:space="preserve">   Playoffs    </w:t>
      </w:r>
      <w:r>
        <w:t xml:space="preserve">   Kansas    </w:t>
      </w:r>
      <w:r>
        <w:t xml:space="preserve">   Hill    </w:t>
      </w:r>
      <w:r>
        <w:t xml:space="preserve">   Mahomes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2021-10-11T07:20:33Z</dcterms:created>
  <dcterms:modified xsi:type="dcterms:W3CDTF">2021-10-11T07:20:33Z</dcterms:modified>
</cp:coreProperties>
</file>