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p>
      <w:pPr>
        <w:pStyle w:val="Questions"/>
      </w:pPr>
      <w:r>
        <w:t xml:space="preserve">1. OLFU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UBCL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ESRKTRI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EDRDFNEE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RPYSALE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PSRESURTOP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IDDIERMLEF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ELGOIA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NRAMEGA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INESLEMN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UITSADM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FEEEERR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HPICT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PNETLAY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WRNEIG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AMCTH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OTLOABLF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2021-10-11T07:20:14Z</dcterms:created>
  <dcterms:modified xsi:type="dcterms:W3CDTF">2021-10-11T07:20:14Z</dcterms:modified>
</cp:coreProperties>
</file>