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Full back    </w:t>
      </w:r>
      <w:r>
        <w:t xml:space="preserve">   Wide receivers    </w:t>
      </w:r>
      <w:r>
        <w:t xml:space="preserve">   Coach    </w:t>
      </w:r>
      <w:r>
        <w:t xml:space="preserve">   Touchdown    </w:t>
      </w:r>
      <w:r>
        <w:t xml:space="preserve">   Up downs    </w:t>
      </w:r>
      <w:r>
        <w:t xml:space="preserve">   Line backer    </w:t>
      </w:r>
      <w:r>
        <w:t xml:space="preserve">   linemen    </w:t>
      </w:r>
      <w:r>
        <w:t xml:space="preserve">   Quarterback    </w:t>
      </w:r>
      <w:r>
        <w:t xml:space="preserve">   Running back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2021-10-11T07:20:43Z</dcterms:created>
  <dcterms:modified xsi:type="dcterms:W3CDTF">2021-10-11T07:20:43Z</dcterms:modified>
</cp:coreProperties>
</file>