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aguero    </w:t>
      </w:r>
      <w:r>
        <w:t xml:space="preserve">   argentina    </w:t>
      </w:r>
      <w:r>
        <w:t xml:space="preserve">   egypt    </w:t>
      </w:r>
      <w:r>
        <w:t xml:space="preserve">   england    </w:t>
      </w:r>
      <w:r>
        <w:t xml:space="preserve">   indian    </w:t>
      </w:r>
      <w:r>
        <w:t xml:space="preserve">   manchester    </w:t>
      </w:r>
      <w:r>
        <w:t xml:space="preserve">   marhez    </w:t>
      </w:r>
      <w:r>
        <w:t xml:space="preserve">   Messi    </w:t>
      </w:r>
      <w:r>
        <w:t xml:space="preserve">   neymar    </w:t>
      </w:r>
      <w:r>
        <w:t xml:space="preserve">   pele    </w:t>
      </w:r>
      <w:r>
        <w:t xml:space="preserve">   portuguese    </w:t>
      </w:r>
      <w:r>
        <w:t xml:space="preserve">   Ronaldo    </w:t>
      </w:r>
      <w:r>
        <w:t xml:space="preserve">   sterling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2021-10-11T07:20:45Z</dcterms:created>
  <dcterms:modified xsi:type="dcterms:W3CDTF">2021-10-11T07:20:45Z</dcterms:modified>
</cp:coreProperties>
</file>