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Arkansas Razorbacks    </w:t>
      </w:r>
      <w:r>
        <w:t xml:space="preserve">   Atlanta Falcons    </w:t>
      </w:r>
      <w:r>
        <w:t xml:space="preserve">   Auburn    </w:t>
      </w:r>
      <w:r>
        <w:t xml:space="preserve">   Baltimore Ravens    </w:t>
      </w:r>
      <w:r>
        <w:t xml:space="preserve">   Carolina Gamecocks    </w:t>
      </w:r>
      <w:r>
        <w:t xml:space="preserve">   Florida Gators    </w:t>
      </w:r>
      <w:r>
        <w:t xml:space="preserve">   Florida State    </w:t>
      </w:r>
      <w:r>
        <w:t xml:space="preserve">   Georgia Bulldogs    </w:t>
      </w:r>
      <w:r>
        <w:t xml:space="preserve">   Green Bay Packers    </w:t>
      </w:r>
      <w:r>
        <w:t xml:space="preserve">   Kentucky Wildcats    </w:t>
      </w:r>
      <w:r>
        <w:t xml:space="preserve">   Mississippi State    </w:t>
      </w:r>
      <w:r>
        <w:t xml:space="preserve">   Ole Miss    </w:t>
      </w:r>
      <w:r>
        <w:t xml:space="preserve">   Tennessee Volunteers    </w:t>
      </w:r>
      <w:r>
        <w:t xml:space="preserve">   Texas    </w:t>
      </w:r>
      <w:r>
        <w:t xml:space="preserve">   Vanderbilt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2021-10-11T07:20:55Z</dcterms:created>
  <dcterms:modified xsi:type="dcterms:W3CDTF">2021-10-11T07:20:55Z</dcterms:modified>
</cp:coreProperties>
</file>