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huskies    </w:t>
      </w:r>
      <w:r>
        <w:t xml:space="preserve">   hawkeyes    </w:t>
      </w:r>
      <w:r>
        <w:t xml:space="preserve">   titans    </w:t>
      </w:r>
      <w:r>
        <w:t xml:space="preserve">   jets    </w:t>
      </w:r>
      <w:r>
        <w:t xml:space="preserve">   chargers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browns    </w:t>
      </w:r>
      <w:r>
        <w:t xml:space="preserve">   buffalobills    </w:t>
      </w:r>
      <w:r>
        <w:t xml:space="preserve">   ravens    </w:t>
      </w:r>
      <w:r>
        <w:t xml:space="preserve">   washington    </w:t>
      </w:r>
      <w:r>
        <w:t xml:space="preserve">   buccaneers    </w:t>
      </w:r>
      <w:r>
        <w:t xml:space="preserve">   seahawks    </w:t>
      </w:r>
      <w:r>
        <w:t xml:space="preserve">   eagles    </w:t>
      </w:r>
      <w:r>
        <w:t xml:space="preserve">   giants    </w:t>
      </w:r>
      <w:r>
        <w:t xml:space="preserve">   saints    </w:t>
      </w:r>
      <w:r>
        <w:t xml:space="preserve">   cardinals    </w:t>
      </w:r>
      <w:r>
        <w:t xml:space="preserve">   falcons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steelers    </w:t>
      </w:r>
      <w:r>
        <w:t xml:space="preserve">   vikings    </w:t>
      </w:r>
      <w:r>
        <w:t xml:space="preserve">   rams    </w:t>
      </w:r>
      <w:r>
        <w:t xml:space="preserve">   fortyniners    </w:t>
      </w:r>
      <w:r>
        <w:t xml:space="preserve">   cornhuskers    </w:t>
      </w:r>
      <w:r>
        <w:t xml:space="preserve">   sooners    </w:t>
      </w:r>
      <w:r>
        <w:t xml:space="preserve">   dolphins    </w:t>
      </w:r>
      <w:r>
        <w:t xml:space="preserve">   lions    </w:t>
      </w:r>
      <w:r>
        <w:t xml:space="preserve">   raiders    </w:t>
      </w:r>
      <w:r>
        <w:t xml:space="preserve">   broncos    </w:t>
      </w:r>
      <w:r>
        <w:t xml:space="preserve">   oilers    </w:t>
      </w:r>
      <w:r>
        <w:t xml:space="preserve">   cowboys    </w:t>
      </w:r>
      <w:r>
        <w:t xml:space="preserve">   greenbaypackers    </w:t>
      </w:r>
      <w:r>
        <w:t xml:space="preserve">   patriots    </w:t>
      </w:r>
      <w:r>
        <w:t xml:space="preserve">   chiefs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2021-12-18T03:44:08Z</dcterms:created>
  <dcterms:modified xsi:type="dcterms:W3CDTF">2021-12-18T03:44:08Z</dcterms:modified>
</cp:coreProperties>
</file>