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extratime    </w:t>
      </w:r>
      <w:r>
        <w:t xml:space="preserve">   halftime    </w:t>
      </w:r>
      <w:r>
        <w:t xml:space="preserve">   whistle    </w:t>
      </w:r>
      <w:r>
        <w:t xml:space="preserve">   referee    </w:t>
      </w:r>
      <w:r>
        <w:t xml:space="preserve">   corner    </w:t>
      </w:r>
      <w:r>
        <w:t xml:space="preserve">   freekick    </w:t>
      </w:r>
      <w:r>
        <w:t xml:space="preserve">   penalty    </w:t>
      </w:r>
      <w:r>
        <w:t xml:space="preserve">   pitch    </w:t>
      </w:r>
      <w:r>
        <w:t xml:space="preserve">   player    </w:t>
      </w:r>
      <w:r>
        <w:t xml:space="preserve">   goal    </w:t>
      </w:r>
      <w:r>
        <w:t xml:space="preserve">   score    </w:t>
      </w:r>
      <w:r>
        <w:t xml:space="preserve">   gaffer    </w:t>
      </w:r>
      <w:r>
        <w:t xml:space="preserve">   watford    </w:t>
      </w:r>
      <w:r>
        <w:t xml:space="preserve">   chelsea    </w:t>
      </w:r>
      <w:r>
        <w:t xml:space="preserve">   psg    </w:t>
      </w:r>
      <w:r>
        <w:t xml:space="preserve">   manager    </w:t>
      </w:r>
      <w:r>
        <w:t xml:space="preserve">   fifa17    </w:t>
      </w:r>
      <w:r>
        <w:t xml:space="preserve">   Tottemham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2021-10-11T07:19:51Z</dcterms:created>
  <dcterms:modified xsi:type="dcterms:W3CDTF">2021-10-11T07:19:51Z</dcterms:modified>
</cp:coreProperties>
</file>