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</w:t>
      </w:r>
    </w:p>
    <w:p>
      <w:pPr>
        <w:pStyle w:val="Questions"/>
      </w:pPr>
      <w:r>
        <w:t xml:space="preserve">1. ROVPOLLEI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RTHSCAENME IUTEDN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TESW AMH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ENOETRV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ANRLSEA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CYSARTL LCPAAE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ECRTNMSAHE TYIC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NTTHTOEMA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RNSEADNULD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UHLL ITCY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2021-10-11T07:18:46Z</dcterms:created>
  <dcterms:modified xsi:type="dcterms:W3CDTF">2021-10-11T07:18:46Z</dcterms:modified>
</cp:coreProperties>
</file>