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drive    </w:t>
      </w:r>
      <w:r>
        <w:t xml:space="preserve">   sack    </w:t>
      </w:r>
      <w:r>
        <w:t xml:space="preserve">   fumble    </w:t>
      </w:r>
      <w:r>
        <w:t xml:space="preserve">   interception    </w:t>
      </w:r>
      <w:r>
        <w:t xml:space="preserve">   punt    </w:t>
      </w:r>
      <w:r>
        <w:t xml:space="preserve">   huddle    </w:t>
      </w:r>
      <w:r>
        <w:t xml:space="preserve">   offence    </w:t>
      </w:r>
      <w:r>
        <w:t xml:space="preserve">   super bowl    </w:t>
      </w:r>
      <w:r>
        <w:t xml:space="preserve">   halftime    </w:t>
      </w:r>
      <w:r>
        <w:t xml:space="preserve">   field goal    </w:t>
      </w:r>
      <w:r>
        <w:t xml:space="preserve">   yards    </w:t>
      </w:r>
      <w:r>
        <w:t xml:space="preserve">   quarterback    </w:t>
      </w:r>
      <w:r>
        <w:t xml:space="preserve">   defence    </w:t>
      </w:r>
      <w:r>
        <w:t xml:space="preserve">   tackle    </w:t>
      </w:r>
      <w:r>
        <w:t xml:space="preserve">   run    </w:t>
      </w:r>
      <w:r>
        <w:t xml:space="preserve">   pass    </w:t>
      </w:r>
      <w:r>
        <w:t xml:space="preserve">   catch    </w:t>
      </w:r>
      <w:r>
        <w:t xml:space="preserve">   touchdown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2021-10-11T07:19:54Z</dcterms:created>
  <dcterms:modified xsi:type="dcterms:W3CDTF">2021-10-11T07:19:54Z</dcterms:modified>
</cp:coreProperties>
</file>