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NFL Films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tied at game's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won the 1958 NFL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Bear who played for the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Montana's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Super Bowl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Cleveland to LA to St. Louis to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White, Simpson, Allen at 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the dodger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Fordham to New York to Green Bay  to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Married Jane 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first to 2000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Night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only team to beat Lombardi's Packer in a title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Original home of the indigenous peoples of the chesapeake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pick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Slingin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Sonny as 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undefeated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Tell it like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Mr.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Yelberton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illegally grabbing a D lineman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ESPN's "The Greatest"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NFL QB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stat for tackling the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wide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Oilers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galloping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Doomsday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Louisville to Pittsburgh to Baltimore to San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of the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Angeles to San Diego to 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Broadway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Meadowlands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ran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original Colts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 blocks of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mile high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 straight title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QB in 10 straight title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wore sneakers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won Super Bowl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Coughlin's first head coaching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Kansas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Mr.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crazy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 NFL teams that joined the AFC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sweetness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Chicago to St.Louis to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Duck to 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indigenous peoples of the chesapeake watershed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2021-10-11T07:18:48Z</dcterms:created>
  <dcterms:modified xsi:type="dcterms:W3CDTF">2021-10-11T07:18:48Z</dcterms:modified>
</cp:coreProperties>
</file>