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defense    </w:t>
      </w:r>
      <w:r>
        <w:t xml:space="preserve">   offense    </w:t>
      </w:r>
      <w:r>
        <w:t xml:space="preserve">   kicker    </w:t>
      </w:r>
      <w:r>
        <w:t xml:space="preserve">   cleats    </w:t>
      </w:r>
      <w:r>
        <w:t xml:space="preserve">   jersey    </w:t>
      </w:r>
      <w:r>
        <w:t xml:space="preserve">   uniform    </w:t>
      </w:r>
      <w:r>
        <w:t xml:space="preserve">   tailgating    </w:t>
      </w:r>
      <w:r>
        <w:t xml:space="preserve">   score    </w:t>
      </w:r>
      <w:r>
        <w:t xml:space="preserve">   goalpost    </w:t>
      </w:r>
      <w:r>
        <w:t xml:space="preserve">   firstdown    </w:t>
      </w:r>
      <w:r>
        <w:t xml:space="preserve">   flags    </w:t>
      </w:r>
      <w:r>
        <w:t xml:space="preserve">   stadium    </w:t>
      </w:r>
      <w:r>
        <w:t xml:space="preserve">   popcorn    </w:t>
      </w:r>
      <w:r>
        <w:t xml:space="preserve">   hotdog    </w:t>
      </w:r>
      <w:r>
        <w:t xml:space="preserve">   player    </w:t>
      </w:r>
      <w:r>
        <w:t xml:space="preserve">   team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2021-10-11T07:19:59Z</dcterms:created>
  <dcterms:modified xsi:type="dcterms:W3CDTF">2021-10-11T07:19:59Z</dcterms:modified>
</cp:coreProperties>
</file>