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object of the game is to ________ the most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the quarterback will _____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ball carrier or passer drops the ball it is called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game starts off with the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play begins at the _____ of scrimmage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Field goals are worth _____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offensive team has four ______ to get 10 yards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offensive team is trying to get the ball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 is worth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a field goal, the defensive team tries to ______  the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offensive team cannot score a touchdown, they may try to make a _______ goal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2021-10-11T07:18:51Z</dcterms:created>
  <dcterms:modified xsi:type="dcterms:W3CDTF">2021-10-11T07:18:51Z</dcterms:modified>
</cp:coreProperties>
</file>