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Football </w:t>
      </w:r>
    </w:p>
    <w:p>
      <w:pPr>
        <w:pStyle w:val="Questions"/>
      </w:pPr>
      <w:r>
        <w:t xml:space="preserve">1. LLAFOOBT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2. SIAPGNS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3. SUGHINR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4. DYSAR </w:t>
      </w:r>
      <w:r>
        <w:rPr>
          <w:u w:val="single"/>
        </w:rPr>
        <w:t xml:space="preserve">_____________________________________________</w:t>
      </w:r>
    </w:p>
    <w:p>
      <w:pPr>
        <w:pStyle w:val="Questions"/>
      </w:pPr>
      <w:r>
        <w:t xml:space="preserve">5. FDILE OLGA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6. URSPE WLBO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7. AGNTIIGLTA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TKRBEQARUCA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9. CKIKRE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10. HOCAC  </w:t>
      </w:r>
      <w:r>
        <w:rPr>
          <w:u w:val="single"/>
        </w:rPr>
        <w:t xml:space="preserve">____________________________________________</w:t>
      </w:r>
    </w:p>
    <w:p>
      <w:pPr>
        <w:pStyle w:val="Questions"/>
      </w:pPr>
      <w:r>
        <w:t xml:space="preserve">11. SANF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12. EEBR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13. FSLPYFOA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14. UOWCNTHDO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15. MOEH RPEOEN  </w:t>
      </w:r>
      <w:r>
        <w:rPr>
          <w:u w:val="single"/>
        </w:rPr>
        <w:t xml:space="preserve">______________________________________</w:t>
      </w:r>
    </w:p>
    <w:p>
      <w:pPr>
        <w:pStyle w:val="Questions"/>
      </w:pPr>
      <w:r>
        <w:t xml:space="preserve">16. ENSOOPPNT  </w:t>
      </w:r>
      <w:r>
        <w:rPr>
          <w:u w:val="single"/>
        </w:rPr>
        <w:t xml:space="preserve">________________________________________</w:t>
      </w:r>
    </w:p>
    <w:p>
      <w:pPr>
        <w:pStyle w:val="Questions"/>
      </w:pPr>
      <w:r>
        <w:t xml:space="preserve">17. FNEESOF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18. NESEEDF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19. HBUCOAKCT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20. KACS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21. CK FOLW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22. EANPYLT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23. FAGL </w:t>
      </w:r>
      <w:r>
        <w:rPr>
          <w:u w:val="single"/>
        </w:rPr>
        <w:t xml:space="preserve">______________________________________________</w:t>
      </w:r>
    </w:p>
    <w:p>
      <w:pPr>
        <w:pStyle w:val="Questions"/>
      </w:pPr>
      <w:r>
        <w:t xml:space="preserve">24. AIWNATPR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25. ISHECF ODKNMGI  </w:t>
      </w:r>
      <w:r>
        <w:rPr>
          <w:u w:val="single"/>
        </w:rPr>
        <w:t xml:space="preserve">___________________________________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Football </dc:title>
  <dcterms:created xsi:type="dcterms:W3CDTF">2021-10-11T07:18:53Z</dcterms:created>
  <dcterms:modified xsi:type="dcterms:W3CDTF">2021-10-11T07:18:53Z</dcterms:modified>
</cp:coreProperties>
</file>