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miller    </w:t>
      </w:r>
      <w:r>
        <w:t xml:space="preserve">   sherman    </w:t>
      </w:r>
      <w:r>
        <w:t xml:space="preserve">   wilson    </w:t>
      </w:r>
      <w:r>
        <w:t xml:space="preserve">   bryant    </w:t>
      </w:r>
      <w:r>
        <w:t xml:space="preserve">   jackson    </w:t>
      </w:r>
      <w:r>
        <w:t xml:space="preserve">   kessler    </w:t>
      </w:r>
      <w:r>
        <w:t xml:space="preserve">   rogers    </w:t>
      </w:r>
      <w:r>
        <w:t xml:space="preserve">   cooper    </w:t>
      </w:r>
      <w:r>
        <w:t xml:space="preserve">   gates    </w:t>
      </w:r>
      <w:r>
        <w:t xml:space="preserve">   gordon    </w:t>
      </w:r>
      <w:r>
        <w:t xml:space="preserve">   rivers    </w:t>
      </w:r>
      <w:r>
        <w:t xml:space="preserve">   gronk    </w:t>
      </w:r>
      <w:r>
        <w:t xml:space="preserve">   brady    </w:t>
      </w:r>
      <w:r>
        <w:t xml:space="preserve">   manning    </w:t>
      </w:r>
      <w:r>
        <w:t xml:space="preserve">   smithshuster    </w:t>
      </w:r>
      <w:r>
        <w:t xml:space="preserve">   bell    </w:t>
      </w:r>
      <w:r>
        <w:t xml:space="preserve">   prescott    </w:t>
      </w:r>
      <w:r>
        <w:t xml:space="preserve">   elliot    </w:t>
      </w:r>
      <w:r>
        <w:t xml:space="preserve">   marshawn    </w:t>
      </w:r>
      <w:r>
        <w:t xml:space="preserve">   peterson    </w:t>
      </w:r>
      <w:r>
        <w:t xml:space="preserve">   brown    </w:t>
      </w:r>
      <w:r>
        <w:t xml:space="preserve">   jones    </w:t>
      </w:r>
      <w:r>
        <w:t xml:space="preserve">   odelle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2021-10-11T07:20:04Z</dcterms:created>
  <dcterms:modified xsi:type="dcterms:W3CDTF">2021-10-11T07:20:04Z</dcterms:modified>
</cp:coreProperties>
</file>