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Falcons    </w:t>
      </w:r>
      <w:r>
        <w:t xml:space="preserve">   Lions    </w:t>
      </w:r>
      <w:r>
        <w:t xml:space="preserve">   Panthers    </w:t>
      </w:r>
      <w:r>
        <w:t xml:space="preserve">   Bears    </w:t>
      </w:r>
      <w:r>
        <w:t xml:space="preserve">   Vikings    </w:t>
      </w:r>
      <w:r>
        <w:t xml:space="preserve">   Broncos    </w:t>
      </w:r>
      <w:r>
        <w:t xml:space="preserve">   Seahawks    </w:t>
      </w:r>
      <w:r>
        <w:t xml:space="preserve">   Raiders    </w:t>
      </w:r>
      <w:r>
        <w:t xml:space="preserve">   Chiefs    </w:t>
      </w:r>
      <w:r>
        <w:t xml:space="preserve">   Sports    </w:t>
      </w:r>
      <w:r>
        <w:t xml:space="preserve">   Wings    </w:t>
      </w:r>
      <w:r>
        <w:t xml:space="preserve">   Beer    </w:t>
      </w:r>
      <w:r>
        <w:t xml:space="preserve">   Tailgate    </w:t>
      </w:r>
      <w:r>
        <w:t xml:space="preserve">   Gatorade    </w:t>
      </w:r>
      <w:r>
        <w:t xml:space="preserve">   Coach    </w:t>
      </w:r>
      <w:r>
        <w:t xml:space="preserve">   Receiver    </w:t>
      </w:r>
      <w:r>
        <w:t xml:space="preserve">   Dolphins    </w:t>
      </w:r>
      <w:r>
        <w:t xml:space="preserve">   Cardinals    </w:t>
      </w:r>
      <w:r>
        <w:t xml:space="preserve">   Giants    </w:t>
      </w:r>
      <w:r>
        <w:t xml:space="preserve">   Patriots    </w:t>
      </w:r>
      <w:r>
        <w:t xml:space="preserve">   First Down    </w:t>
      </w:r>
      <w:r>
        <w:t xml:space="preserve">   Titans    </w:t>
      </w:r>
      <w:r>
        <w:t xml:space="preserve">   Eagles    </w:t>
      </w:r>
      <w:r>
        <w:t xml:space="preserve">   Conference    </w:t>
      </w:r>
      <w:r>
        <w:t xml:space="preserve">   Quarterback    </w:t>
      </w:r>
      <w:r>
        <w:t xml:space="preserve">   Kicker    </w:t>
      </w:r>
      <w:r>
        <w:t xml:space="preserve">   Catch    </w:t>
      </w:r>
      <w:r>
        <w:t xml:space="preserve">   Punt    </w:t>
      </w:r>
      <w:r>
        <w:t xml:space="preserve">   Steelers    </w:t>
      </w:r>
      <w:r>
        <w:t xml:space="preserve">   Goal    </w:t>
      </w:r>
      <w:r>
        <w:t xml:space="preserve">   Touchdown    </w:t>
      </w:r>
      <w:r>
        <w:t xml:space="preserve">   Cowboys    </w:t>
      </w:r>
      <w:r>
        <w:t xml:space="preserve">   Redskins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2021-10-11T07:20:11Z</dcterms:created>
  <dcterms:modified xsi:type="dcterms:W3CDTF">2021-10-11T07:20:11Z</dcterms:modified>
</cp:coreProperties>
</file>