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ball carrier    </w:t>
      </w:r>
      <w:r>
        <w:t xml:space="preserve">   End Zone    </w:t>
      </w:r>
      <w:r>
        <w:t xml:space="preserve">   extra point    </w:t>
      </w:r>
      <w:r>
        <w:t xml:space="preserve">   football player    </w:t>
      </w:r>
      <w:r>
        <w:t xml:space="preserve">   football team    </w:t>
      </w:r>
      <w:r>
        <w:t xml:space="preserve">   forward pass    </w:t>
      </w:r>
      <w:r>
        <w:t xml:space="preserve">   fumble    </w:t>
      </w:r>
      <w:r>
        <w:t xml:space="preserve">   goal line    </w:t>
      </w:r>
      <w:r>
        <w:t xml:space="preserve">   handoff    </w:t>
      </w:r>
      <w:r>
        <w:t xml:space="preserve">   huddle    </w:t>
      </w:r>
      <w:r>
        <w:t xml:space="preserve">   interception    </w:t>
      </w:r>
      <w:r>
        <w:t xml:space="preserve">   juke    </w:t>
      </w:r>
      <w:r>
        <w:t xml:space="preserve">   kicker    </w:t>
      </w:r>
      <w:r>
        <w:t xml:space="preserve">   linemen    </w:t>
      </w:r>
      <w:r>
        <w:t xml:space="preserve">   Off-Tackle    </w:t>
      </w:r>
      <w:r>
        <w:t xml:space="preserve">   quarterback    </w:t>
      </w:r>
      <w:r>
        <w:t xml:space="preserve">   running back    </w:t>
      </w:r>
      <w:r>
        <w:t xml:space="preserve">   scrimmage    </w:t>
      </w:r>
      <w:r>
        <w:t xml:space="preserve">   super bowl    </w:t>
      </w:r>
      <w:r>
        <w:t xml:space="preserve">   tackle    </w:t>
      </w:r>
      <w:r>
        <w:t xml:space="preserve">   yard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2021-10-11T07:20:13Z</dcterms:created>
  <dcterms:modified xsi:type="dcterms:W3CDTF">2021-10-11T07:20:13Z</dcterms:modified>
</cp:coreProperties>
</file>