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Football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is worth 3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short route to the outside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catching technique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worth 2 points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move the chains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Headgear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break after two quarters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worth 6 points?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footwear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the name of a deep route?</w:t>
            </w:r>
          </w:p>
        </w:tc>
      </w:tr>
    </w:tbl>
    <w:p>
      <w:pPr>
        <w:pStyle w:val="WordBankMedium"/>
      </w:pPr>
      <w:r>
        <w:t xml:space="preserve">   Helmet     </w:t>
      </w:r>
      <w:r>
        <w:t xml:space="preserve">   touchdown     </w:t>
      </w:r>
      <w:r>
        <w:t xml:space="preserve">   fly    </w:t>
      </w:r>
      <w:r>
        <w:t xml:space="preserve">   Safety     </w:t>
      </w:r>
      <w:r>
        <w:t xml:space="preserve">   fieldgoal     </w:t>
      </w:r>
      <w:r>
        <w:t xml:space="preserve">   halftime    </w:t>
      </w:r>
      <w:r>
        <w:t xml:space="preserve">   firstdown    </w:t>
      </w:r>
      <w:r>
        <w:t xml:space="preserve">   noose    </w:t>
      </w:r>
      <w:r>
        <w:t xml:space="preserve">   cleats    </w:t>
      </w:r>
      <w:r>
        <w:t xml:space="preserve">   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2021-10-11T07:18:59Z</dcterms:created>
  <dcterms:modified xsi:type="dcterms:W3CDTF">2021-10-11T07:18:59Z</dcterms:modified>
</cp:coreProperties>
</file>