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fieldgoal    </w:t>
      </w:r>
      <w:r>
        <w:t xml:space="preserve">   catch    </w:t>
      </w:r>
      <w:r>
        <w:t xml:space="preserve">   flagfootball    </w:t>
      </w:r>
      <w:r>
        <w:t xml:space="preserve">   jonas    </w:t>
      </w:r>
      <w:r>
        <w:t xml:space="preserve">   benroethlesberger    </w:t>
      </w:r>
      <w:r>
        <w:t xml:space="preserve">   antoniobrown    </w:t>
      </w:r>
      <w:r>
        <w:t xml:space="preserve">   interception    </w:t>
      </w:r>
      <w:r>
        <w:t xml:space="preserve">   touchdown    </w:t>
      </w:r>
      <w:r>
        <w:t xml:space="preserve">   Steelers!    </w:t>
      </w:r>
      <w:r>
        <w:t xml:space="preserve">   pass    </w:t>
      </w:r>
      <w:r>
        <w:t xml:space="preserve">   runningback    </w:t>
      </w:r>
      <w:r>
        <w:t xml:space="preserve">   widereciever    </w:t>
      </w:r>
      <w:r>
        <w:t xml:space="preserve">   quarterback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2021-10-11T07:20:24Z</dcterms:created>
  <dcterms:modified xsi:type="dcterms:W3CDTF">2021-10-11T07:20:24Z</dcterms:modified>
</cp:coreProperties>
</file>