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receiver on Giants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guides the team through plays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your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Bandwagon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 points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 who throws 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Stops a player from running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Kick for a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to Vegas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team in NFL right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the other team from winning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palyers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2021-10-11T07:19:01Z</dcterms:created>
  <dcterms:modified xsi:type="dcterms:W3CDTF">2021-10-11T07:19:01Z</dcterms:modified>
</cp:coreProperties>
</file>