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derby between Everton and Liverpool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Rangers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Crystal Palace’s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plays at the Crabble athletic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only cost 5 mil he’s better than Ozil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plays at pride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Arsenal’s old 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Manchester United’s record signing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Nickname the school of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was the 1986 World Cup held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Burnley’s record signing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Tottenham Hotspur’s captain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a successful spell on loan and signed for Bournemouth for 20mil this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scored the free kick against David Seamon in the 1991 FA cup semi final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plays at the Kirklees 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Chelsea’s number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Finished bottom of the premier league last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Manchester City’s 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Tottenham Hotpurs home for this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worlds most popular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won the World Cup the most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 Madrid’s 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West Ham’s record signing </w:t>
            </w:r>
          </w:p>
        </w:tc>
      </w:tr>
    </w:tbl>
    <w:p>
      <w:pPr>
        <w:pStyle w:val="WordBankLarge"/>
      </w:pPr>
      <w:r>
        <w:t xml:space="preserve">   Derby county     </w:t>
      </w:r>
      <w:r>
        <w:t xml:space="preserve">   Lloris     </w:t>
      </w:r>
      <w:r>
        <w:t xml:space="preserve">   Sunderland     </w:t>
      </w:r>
      <w:r>
        <w:t xml:space="preserve">   Pogba     </w:t>
      </w:r>
      <w:r>
        <w:t xml:space="preserve">   Highbury    </w:t>
      </w:r>
      <w:r>
        <w:t xml:space="preserve">   Ake     </w:t>
      </w:r>
      <w:r>
        <w:t xml:space="preserve">   Wood    </w:t>
      </w:r>
      <w:r>
        <w:t xml:space="preserve">   Brazil     </w:t>
      </w:r>
      <w:r>
        <w:t xml:space="preserve">   Mexico    </w:t>
      </w:r>
      <w:r>
        <w:t xml:space="preserve">   Morata    </w:t>
      </w:r>
      <w:r>
        <w:t xml:space="preserve">   The Etihad    </w:t>
      </w:r>
      <w:r>
        <w:t xml:space="preserve">   Zidane     </w:t>
      </w:r>
      <w:r>
        <w:t xml:space="preserve">   Dann     </w:t>
      </w:r>
      <w:r>
        <w:t xml:space="preserve">   Arnautović    </w:t>
      </w:r>
      <w:r>
        <w:t xml:space="preserve">   Wembley     </w:t>
      </w:r>
      <w:r>
        <w:t xml:space="preserve">   Gascoigne    </w:t>
      </w:r>
      <w:r>
        <w:t xml:space="preserve">   The Ibrox    </w:t>
      </w:r>
      <w:r>
        <w:t xml:space="preserve">   Everton    </w:t>
      </w:r>
      <w:r>
        <w:t xml:space="preserve">   Alli     </w:t>
      </w:r>
      <w:r>
        <w:t xml:space="preserve">   Dover Athletic     </w:t>
      </w:r>
      <w:r>
        <w:t xml:space="preserve">   Football    </w:t>
      </w:r>
      <w:r>
        <w:t xml:space="preserve">   Huddersfield town     </w:t>
      </w:r>
      <w:r>
        <w:t xml:space="preserve">   The Merseyside Derby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2021-10-11T07:19:03Z</dcterms:created>
  <dcterms:modified xsi:type="dcterms:W3CDTF">2021-10-11T07:19:03Z</dcterms:modified>
</cp:coreProperties>
</file>