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AFC    </w:t>
      </w:r>
      <w:r>
        <w:t xml:space="preserve">   Champion    </w:t>
      </w:r>
      <w:r>
        <w:t xml:space="preserve">   Coach    </w:t>
      </w:r>
      <w:r>
        <w:t xml:space="preserve">   Conversion    </w:t>
      </w:r>
      <w:r>
        <w:t xml:space="preserve">   Defense    </w:t>
      </w:r>
      <w:r>
        <w:t xml:space="preserve">   Eagles    </w:t>
      </w:r>
      <w:r>
        <w:t xml:space="preserve">   Extra Point    </w:t>
      </w:r>
      <w:r>
        <w:t xml:space="preserve">   Fans    </w:t>
      </w:r>
      <w:r>
        <w:t xml:space="preserve">   Festivities    </w:t>
      </w:r>
      <w:r>
        <w:t xml:space="preserve">   Field Goal    </w:t>
      </w:r>
      <w:r>
        <w:t xml:space="preserve">   Flag    </w:t>
      </w:r>
      <w:r>
        <w:t xml:space="preserve">   Football    </w:t>
      </w:r>
      <w:r>
        <w:t xml:space="preserve">   Helmet    </w:t>
      </w:r>
      <w:r>
        <w:t xml:space="preserve">   Kicker    </w:t>
      </w:r>
      <w:r>
        <w:t xml:space="preserve">   MVP    </w:t>
      </w:r>
      <w:r>
        <w:t xml:space="preserve">   NFC    </w:t>
      </w:r>
      <w:r>
        <w:t xml:space="preserve">   NFL    </w:t>
      </w:r>
      <w:r>
        <w:t xml:space="preserve">   Offense    </w:t>
      </w:r>
      <w:r>
        <w:t xml:space="preserve">   Party    </w:t>
      </w:r>
      <w:r>
        <w:t xml:space="preserve">   Patriots    </w:t>
      </w:r>
      <w:r>
        <w:t xml:space="preserve">   Penalty    </w:t>
      </w:r>
      <w:r>
        <w:t xml:space="preserve">   Personal Foul    </w:t>
      </w:r>
      <w:r>
        <w:t xml:space="preserve">   Players    </w:t>
      </w:r>
      <w:r>
        <w:t xml:space="preserve">   Pool    </w:t>
      </w:r>
      <w:r>
        <w:t xml:space="preserve">   Quarterback    </w:t>
      </w:r>
      <w:r>
        <w:t xml:space="preserve">   Referee    </w:t>
      </w:r>
      <w:r>
        <w:t xml:space="preserve">   Roughing    </w:t>
      </w:r>
      <w:r>
        <w:t xml:space="preserve">   Sack    </w:t>
      </w:r>
      <w:r>
        <w:t xml:space="preserve">   Superbowl    </w:t>
      </w:r>
      <w:r>
        <w:t xml:space="preserve">   Touchdown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2021-10-11T07:20:34Z</dcterms:created>
  <dcterms:modified xsi:type="dcterms:W3CDTF">2021-10-11T07:20:34Z</dcterms:modified>
</cp:coreProperties>
</file>